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9e4e" w14:textId="8639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8/17 "Об утверждении бюджета Лесного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августа 2024 года № 14/12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2024-2026 годы" от 29 декабря 2023 года № 8/17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67 718,6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11 231,2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56 487,4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70 061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-2 342,4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2 342,4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2 342,4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14/12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67 718,6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