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f339d" w14:textId="e7f33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2023 года № 8/16 "Об утверждении бюджета Кызылжарского сельского округа Кызылжарского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9 августа 2024 года № 14/11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Кызылжарского сельского округа Кызылжарского района на 2024-2026 годы" от 29 декабря 2023 года № 8/16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Кызылжарского сельского округа Кызылжарского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187 039,8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16 271,8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170 768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190 395,1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-3 355,3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3355,3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3 355,3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2024 года № 14/11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8/16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Кызылжарского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187 039,8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16 271,8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170 768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190 395,1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34 055,9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34 055,9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34 055,9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34 055,9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47 318,1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9 600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37 718,1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37 718,1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76 374,1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76 374,1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76 374,1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28 893,2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47 480,9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- 3 355,3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