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ce75" w14:textId="78ec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8/24 "Об утверждении бюджета Светлопольского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февраля 2024 года № 9/25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Светлопольского сельского округа Кызылжарского района на 2024-2026 годы" от 29 декабря 2023 года № 8/24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Светлопольского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40 701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30 397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41 910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-1 209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1 209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1 209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9/25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