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5d63" w14:textId="a975d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2023 года № 8/21 "Об утверждении бюджета Прибрежного сельского округа Кызылжарского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20 февраля 2024 года № 9/22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Прибрежного сельского округа Кызылжарского района на 2024-2026 годы" от 29 декабря 2023 года № 8/21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Прибрежного сельского округа Кызылжарского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80 118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34 988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45 130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89 114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-8 996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8 996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8 996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Кызылжарского районного 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2024 года № 9/22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8/21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Прибрежного сельского округа Кызылжарского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