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2520" w14:textId="a752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8/18 "Об утверждении бюджета Налобинского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февраля 2024 года № 9/19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Налобинского сельского округа Кызылжарского района на 2024-2026 годы" от 29 декабря 2023 года № 8/18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Налобинского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126 033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105 745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135 783,4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-9 750,4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9 750,4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9 750,4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9/19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