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8d891" w14:textId="978d8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Бескольского сельского округа Кызылжарского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27 декабря 2024 года № 19/9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Бескольского сельского округа Кызылжарского района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287 965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207 758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80 207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287 965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Бескольского сельского округа на 2025 год формируются в соответствии с Бюджетным кодексом Республики Казахстан за счет следующих налоговых поступлений: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села, сельского округа;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платы за пользование земельными участками;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платы за размещение наружной (визуальной) рекламы на: 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Бескольского сельского округа формируются за счет следующих неналоговых поступлений: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села, сельского округа (коммунальной собственности местного самоуправления): 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села, сельского округа (коммунальной собственности местного самоуправления);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в бюджете Бескольского сельского округа на 2025 год целевые трансферты из республиканского бюджета.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Бескольского сельского округа "О реализации решения Кызылжарского районного маслихата Северо-Казахстанской области "Об утверждении бюджета Бескольского сельского округа Кызылжарского района на 2025-2027 годы".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в бюджете Бескольского сельского округа на 2025 год целевые трансферты из районного бюджета.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Бескольского сельского округа "О реализации решения Кызылжарского районного маслихата Северо-Казахстанской области "Об утверждении бюджета Бескольского сельского округа Кызылжарского района на 2025-2027 годы".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Кызылжарского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19/9</w:t>
            </w:r>
          </w:p>
        </w:tc>
      </w:tr>
    </w:tbl>
    <w:bookmarkStart w:name="z54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2025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207 758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87 457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19/9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2026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947 929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220 849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123 979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727 080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19/9</w:t>
            </w:r>
          </w:p>
        </w:tc>
      </w:tr>
    </w:tbl>
    <w:bookmarkStart w:name="z64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2027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235 205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132 038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103 167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743 743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743 743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978 948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