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869b" w14:textId="50d8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Березовского сельского округа Кызылжарского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декабря 2024 года № 19/8. Утратило силу решением маслихата Кызылжарского района Северо-Казахстанской области от 19 мая 2025 года № 23/27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Березовского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99 800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11 945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87 855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99 800 тысяч тенге;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Березовского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сельского округа;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Березовского сельского округа формируются за счет следующих неналоговых поступлений: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сельского округа (коммунальной собственности местного самоуправления):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на 2025 год объемы субвенций, передаваемых из районного бюджета бюджету округа в общей сумме 47 003 тысяч тенге.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Березовского сельского округа на 2025 год целевые трансферты из республиканского бюджета.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бюджете Березовского сельского округа на 2025 год целевые трансферты из районного бюджета.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Березовского сельского округа "О реализации решения Кызылжарского районного маслихата Северо-Казахстанской области "Об утверждении бюджета Березовского сельского округа Кызылжарского района на 2025-2027 годы".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19/8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19/8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2026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6 531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6 131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19/8</w:t>
            </w:r>
          </w:p>
        </w:tc>
      </w:tr>
    </w:tbl>
    <w:bookmarkStart w:name="z6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2027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