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62fc" w14:textId="5e36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Архангельского сельского округа Кызылжарского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27 декабря 2024 года № 19/6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
действие с 01.01.2025 в соответствии с пунктом 8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9-1, пунктом 2 статьи 75 Бюджетного кодекса Республики Казахстан, пунктом 2-7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Архангельского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63 657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53 047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63 657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Архангельского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плата за размещение наружной (визуальной) рекламы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Архангельского сельского округа формируются за счет следующих неналоговых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Предусмотреть на 2025 год объемы субвенций, передаваемых из районного бюджета бюджету округа в общей сумме 32 269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Архангельского сельского округа на 2025 год целевые трансферты из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Архангельского сельского округа "О реализации решения Кызылжарского районного маслихата Северо-Казахстанской области "Об утверждении бюджета Архангельского сельского округа Кызылжарского района на 2025-2027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Архангельского сельского округа на 2025 год целевые трансферты из районного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Архангельского сельского округа "О реализации решения Кызылжарского районного маслихата Северо-Казахстанской области "Об утверждении бюджета Архангельского сельского округа Кызылжарского района на 2025-2027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 Кызылжарского районного маслихата  Северо-Казахстанской области 	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