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a9a5" w14:textId="532a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27 декабря 2023 года № 8/3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октября 2024 года № 16/2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2023 года № 8/3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 регистрации нормативных правовых актов под № 9946) Кызылжарский районный маслихат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