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89ec" w14:textId="db08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25/12. Утратило силу решением маслихата Жамбылского района Северо-Казахстанской области от 12 мая 2025 года № 30/13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Пресновского сельского округа Жамбылского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188 139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106 139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188 139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22 846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территории села Пресновка Жамбылского района Северо-Казахстанской области.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строительных материалов;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освещения в селе Пресновка Жамбылского района Северо-Казахстанской области;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снос бесхозяйных объектов Пресновского сельского округа Жамбылского района Северо-Казахстанской области;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Пресновского сельского округа Жамбылского района Северо-Казахстанской области;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внутрипоселковых дорог Пресновского сельского округа Жамбылского района Северо-Казахстанской области.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25/12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25/12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25/12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