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389f" w14:textId="b1c3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Первомайского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25/10. Утратило силу решением маслихата Жамбылского района Северо-Казахстанской области от 12 мая 2025 года № 30/11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Первомайского сельского округа Жамбылского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31 349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25/10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25/10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25/10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