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b0172" w14:textId="bcb01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Жамбылского района Северо-Казахстанской области от 16 апреля 2024 года № 17/2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Жамбылскому району Северо-Казахстанской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Жамбылского района Северо-Казахстанской области от 25 декабря 2024 года № 24/10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Жамбылского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Жамбылского района Северо-Казахстанской области от 16 апреля 2024 года № 17/2 "Об утверждении норм образования и накопления коммунальных отходов, тарифов для населения на сбор, транспортировку, сортировку и захоронение твердых бытовых отходов по Жамбылскому району Северо-Казахстанской области"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наименование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нормативно-правового акта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"Об утверждении норм образования и накопления коммунальных отходов, тарифов для населения на сбор, транспортировку и захоронение твердых бытовых отходов по Жамбылскому району Северо-Казахстанской области";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Жамбылского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Топорова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Жамбылского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2024 года № 24/10</w:t>
            </w:r>
          </w:p>
        </w:tc>
      </w:tr>
    </w:tbl>
    <w:bookmarkStart w:name="z1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для населения на сбор, транспортировку и захоронение твердых бытовых отходов по Жамбылскому району Северо-Казахстанской области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 транспортировка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Захоронение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(без налога на добавленную стоимость тенге)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одного человека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205,86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