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e7ab" w14:textId="937e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Жамбылского района Северо-Казахстанской области от 28 декабря 2023 года № 12/12 "Об утверждении бюджета Пресновского сельского округа Жамбылского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6 декабря 2024 года № 23/15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Пресновского сельского округа Жамбылского района Северо-Казахстанской области на 2024-2026 годы" от 28 декабря 2023 года № 12/12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Пресновского сельского округа Жамбылского района Северо-Казахстанской области на 2024-2026 годы согласно приложениям 1, 2,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556 960,7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77 365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1 659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477 518,7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565 155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- 8 194,3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8 194,3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8 194,3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1),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исключить;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подпунктами 11),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на устройство обочины внутрипоселковой дороги в селе Пресновка Жамбылского района Северо-Казахстанской области;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изготовление и установку занавеса сцены для сельского клуба села Железное Жамбылского района Северо-Казахстанской области.";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 23/15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12/12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Пресновского сельского округа Жамбылского района Северо-Казахстанской области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556 960,7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477 518,7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477 518,7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477 518,7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241 282,2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241 282,2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236 570,2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236 570,2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198 058,8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8 194, 3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