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7dcc" w14:textId="444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12/10 "Об утверждении бюджета Первомайского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2024-2026 годы" от 28декабря 2023 года № 12/10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123 583,7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116 817,7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126 684,5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