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596a" w14:textId="6b85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2023 года № 12/11 "Об утверждении бюджета Пресноредутского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16 апреля 2024 года № 17/11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Пресноредутского сельского округа Жамбылского района Северо-Казахстанской области на 2024-2026 годы" от 28 декабря 2023 года № 12/11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Пресноредутского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235 565,7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229 575,7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237 107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- 1 541,3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1 541,3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1 541,3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установку пешеходных переходов и дорожных знаков.";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районного бюджета неиспользованных (недоиспользованных) в 2023 году,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 № 17/11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12/11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235 565,7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229 575,7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229 575,7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 № 17/11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12/11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</w:tbl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