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5e75" w14:textId="8585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Мирного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27 декабря 2024 года № 25/8. Утратило силу решением маслихата Жамбылского района Северо-Казахстанской области от 12 мая 2025 года № 30/9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Мирного сельского округа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29 089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23 710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Мирного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25/8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25/8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2026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25/8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Мирного сельского округа Жамбылского района Северо-Казахстанской области на 2027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