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c28bf" w14:textId="3bc28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Майбалыкского сельского округа Жамбылского района Северо-Казахстанской области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27 декабря 2024 года № 25/7. Утратило силу решением маслихата Жамбылского района Северо-Казахстанской области от 12 мая 2025 года № 30/8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Жамбылского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Майбалыкского сельского округа Жамбылского района Северо-Казахстанской области на 2025-2027 годы согласно приложениям 1, 2, 3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96 366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6 706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152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89 508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96 366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тенге;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земельными участками;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штрафов, налагаемые акимом сельского округа за административные правонарушения;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добровольных сборов физических и юридических лиц;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доходов от коммунальной собственности сельского округа (коммунальной собственности местного самоуправления):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доходов от аренды имущества коммунальной собственности сельского округа (коммунальной собственности местного самоуправления);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других доходов от коммунальной собственности сельского округа (коммунальной собственности местного самоуправления);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других неналоговых поступлений в бюджет сельского округа. 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деньги от продажи государственного имущества, закрепленного за государственными учреждениями, финансируемыми из бюджета сельского округа;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субвенцию, передаваемую из районного бюджета в бюджет сельского округа на 2025 год в сумме 50 457 тысяч тенге.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на 2025 год поступление целевых текущих трансфертов из республиканского бюджета, в том числе: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республиканского бюджета определяется решением акима Майбалыкского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2025-2027 годы.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бюджете сельского округа на 2025 год поступление целевых текущих трансфертов из районного бюджета, в том числе: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разработку проектно-сметной документации на капитальный ремонт крыши клуба в селе Жанажол Жамбылского района Северо-Казахстанской области;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средний ремонт улиц села Святодуховка Жамбылского района Северо-Казахстанской области.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районного бюджета определяется решением акима Майбалыкского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2025-2027 годы.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25/7</w:t>
            </w:r>
          </w:p>
        </w:tc>
      </w:tr>
    </w:tbl>
    <w:bookmarkStart w:name="z5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Майбалыкского сельского округа Жамбылского района Северо-Казахстанской области на 2025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25/7</w:t>
            </w:r>
          </w:p>
        </w:tc>
      </w:tr>
    </w:tbl>
    <w:bookmarkStart w:name="z6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Майбалыкского сельского округа Жамбылского района Северо-Казахстанской области на 2026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25/7</w:t>
            </w:r>
          </w:p>
        </w:tc>
      </w:tr>
    </w:tbl>
    <w:bookmarkStart w:name="z7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Майбалыкского сельского округа Жамбылского района Северо-Казахстанской области на 2027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