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2a24" w14:textId="9452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Кладбинского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25/6. Утратило силу решением маслихата Жамбылского района Северо-Казахстанской области от 12 мая 2025 года № 30/7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Кладбинского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45 342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скотомогильника в селе Кладбинка Жамбылского района Северо-Казахстанской области.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25/6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25/6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25/6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2027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