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c420" w14:textId="6dbc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25/5. Утратило силу решением маслихата Жамбылского района Северо-Казахстанской области от 12 мая 2025 года № 30/6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Кайранкольского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42 364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Кайранколь Жамбылского района Северо-Казахстанской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2025 год поступление целевых текущих трансфертов из районного бюджета,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скотомогильника в селе Кайранколь Жамбылского района Северо-Казахстанской области.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25/5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25/5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25/5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