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6fb8" w14:textId="41d6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к должностному окладу работников коммунального государственного учреждения "Аппарат акима Пресноредутского сельского округа Жамбылского района Северо-Казахстанской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декабря 2024 года № 24/8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Действует до 31.12.2025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должностному окладу работников коммунального государственного учреждения "Аппарат акима Пресноредутского сельского округа Жамбылского района Северо-Казахстанской области", финансируемых из местного бюджета в порядке и условиях определенным решением акима Пресноредутского сельского округа Жамбылского района Северо-Казахстанской области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действует по 31 декабря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№ 24/8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Пресноредутского сельского округа Жамбылского района Северо-Казахстанской области"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 (3 чел.)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