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fa4" w14:textId="7c6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Кладбинского сельского округа Жамбылского района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