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0b45" w14:textId="7680b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28 декабря 2023 года № 12/4 "Об утверждении бюджета Казанского сельского округа Жамбылского района Северо-Казахстанской области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6 декабря 2024 года № 23/7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Казанского сельского округа Жамбылского района Северо-Казахстанской области на 2024-2026 годы" от 28 декабря 2023 года № 12/4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Казанского сельского округа Жамбылского района Северо-Казахстанской области на 2024-2026 годы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98 118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5 063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93 055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98 228,4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110,4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2024 года № 23/7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 12/4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Казанского сельского округа Жамбылского района Северо-Казахстанской области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98 228,4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