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4221" w14:textId="6a84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12/2 "Об утверждении бюджета Благовещенского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2024-2026 годы" от 28 декабря 2023 года № 12/2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Благовещенского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118 023,2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99 438,2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122 695,2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7), 8), 9),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установку и ремонт станции для видеокамер;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деятельности акимата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освещение улиц населенных пунктов Благовещенского сельского округа Жамбылского района Северо-Казахстанской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населенных пунктов Благовещенского сельского округа Жамбылского района Северо-Казахстанской области.";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