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5089" w14:textId="a735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декабря 2024 года № 23/2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к должностным окладам работников организаций, финансируемых из местного бюджета, в порядке и условиях определенным местным исполнительным органом Жамбылского района Северо-Казахстанской области согласно приложениям 1, 2, 3 и 4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2024 года № 23/2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"Централизованная библиотечная система Жамбылского района имени Сафуана Шаймерденова"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 (относящихся к блоку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 (относящихся к блоку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2024 года № 23/2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"Молодежный ресурсный центр" коммунального государственного учреждения "Отдел внутренней политики, культуры и развития языков акимата Жамбылского района Северо-Казахстанской области"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всех наименований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всех наименований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2024 года № 23/2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казенного предприятия на праве оперативного управления "Дом культуры" коммунального государственного учреждения "Отдел внутренней политики, культуры и развития языков акимата Жамбылского района Северо-Казахстанской области"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 (относящихся к блоку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(относящихся к блоку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(относящихся к блоку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Аранжеровщик (относящихся к блоку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(относящихся к блоку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2024 года № 23/2</w:t>
            </w:r>
          </w:p>
        </w:tc>
      </w:tr>
    </w:tbl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Стимулирующие надбавки к должностным окладам работников, финансируемых из местного бюджета относящихся к блоку D, С-2, С-3 (вспомогательный персонал) и рабочих (квалификационный разряд) в следующих организациях: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"Аппарат маслихата Жамбылского района Северо-Казахстанской области";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"Аппарат акима Жамбылского района Северо-Казахстанской области";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"Отдел экономики и финансов акимата Жамбылского района Северо-Казахстанской области";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Жамбылского района Северо-Казахстанской области";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"Отдел занятости и социальных программ акимата Жамбылского района Северо-Казахстанской области";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"Отдел внутренней политики, культуры и развития языков акимата Жамбылского района Северо-Казахстанской области";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"Отдел физической культуры и спорта акимата Жамбылского района Северо-Казахстанской области";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"Отдел сельского хозяйства, предпринимательства и ветеринарии акимата Жамбылского района Северо-Казахстанской области";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"Отдел земельных отношений акимата Жамбылского района Северо-Казахстанской области";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копировально-множительных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 (программ)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