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0eecb" w14:textId="660ee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Жамбылского района Северо-Казахстанской области от 27 декабря 2023 года № 11/3 "О предоставлении в 2024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Жамбылского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18 октября 2024 года № 22/2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от 27 декабря 2023 года №11/3 "О предоставлении в 2024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Жамбылского района Северо-Казахстанской области"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маслихат Жамбылского района Северо-Казахстанской области РЕШИЛ:".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