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6000" w14:textId="64f6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29 ноября 2023 года № 9/2 "Об утверждении Правил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17 июля 2024 года № 20/5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Правил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области" от 29 ноября 2023 года № 9/2 (зарегистрировано в Реестре государственной регистрации нормативных правовых актов под № 189603)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под № 183283) маслихат Жамбылского района Северо-Казахстанской области РЕШИЛ:".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области, утвержденных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9/2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(зарегистрировано в Реестре государственной регистрации нормативных правовых актов под № 183283) и устанавливают порядок проведения раздельных сходов местного сообщества жителей села, сельского округа в Жамбылском районе Северо-Казахстанской области.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следующем порядке: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представителей жителей улицы для участия в сходе местного сообщества села Пресновки Жамбылского района Северо-Казахстанской области: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(одному) представителю с одной улицы села Пресновки Пресновского сельского округа Жамбылского района Северо-Казахстанской области, имеющему право участвовать в сходе местного сообщества;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представителей жителей села для участия в сходе местного сообщества сельского округа: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% (процент) от общего числа жителей села на территории сельских округов, имеющих право участвовать в сходе местного сообщества, за исключением Пресновского сельского округа, но не менее 1 (одного) и не более 3 (трех) представителей с села.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