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17a89" w14:textId="601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 и захоронение твердых бытовых отходов по Жамбылскому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16 апреля 2024 года № 17/2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маслихата Жамбылского района Северо-Казахстанской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"Об утверждении Методики расчета тарифа для населения на сбор, транспортировку, сортировку и захоронение твердых бытовых отходов",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Жамбылскому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Жамбылскому району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Жамбылскому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на улице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Мастерские,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2024 года № 17/2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и захоронение твердых бытовых отходов по Жамбылскому району Северо-Казахстанской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Жамбылского района Северо-Казахстанской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