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03fe" w14:textId="6cb0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12/3 "Об утверждении бюджета Жамбылского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2024-2026 годы" от 28 декабря 2023 года № 12/3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41 510,4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на 2024 год поступление целевых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Жамбылского сельского округа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№12/3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