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fda9" w14:textId="11ff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12/2 "Об утверждении бюджета Благовещенского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марта 2024 года № 16/6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Благовещенского сельского округа Жамбылского района Северо-Казахстанской области на 2024-2026 годы" от 28 декабря 2023 года № 12/2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Благовещенского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111 945,5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93 360,5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116 617,5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4 672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4 672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вывоз снега из населенных пунктов Благовещенского сельского округа Жамбылского района Северо-Казахстанской области.";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вывоз снега из населенных пунктов Благовещенского сельского округа Жамбылского района Северо-Казахстанской области.";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12/2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111 945,5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93 360,5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93 360,5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16/6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№12/2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