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e01f" w14:textId="32be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Жамбылского района Северо–Казахстанской области от 14 июня 2024 года № 15 "Об объявлении режима чрезвычайной ситуации природного характера местного масштаба на территории села Казанка Казанского сельского округа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15 ноября 2024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аким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Северо–Казахстанской области от 14 июня 2024 года № 15 "Об объявлении режима чрезвычайной ситуации природного характера местного масштаба на территории села Казанка Казанского сельского округа Жамбылского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Жамбылского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