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b755" w14:textId="c75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Ясновского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- 108 241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- 7 521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- 99 685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- 108 537,2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Предусмотреть в расходах бюджета Ясновского сельского округа на 2025 год возврат неиспользованных целевых трансфертов из районного бюджета, сложившихся на 1 января 2025 года в сумме 0,4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Предусмотреть в бюджете Ясновского сельского округа на 2025 год расходы за счет свободных остатков бюджетных средств, сложившихся на 1 января 2025 года в сумме 295,8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Ясновского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 бюджету Ясновского сельского округа в сумме 21 683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областного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внутрипоселковой дороги в селе Ясновка Ясновского сельского округа Есильского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Ясновского сельского дома культуры в селе Ясновка.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фонд оплаты труда;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дома культуры.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