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1d05" w14:textId="4ab1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Тарангульского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Тарангульского сельского округа Есильского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- 31 433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- 5 553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- 25 880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- 31 854,9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- 421,9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- 421,9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- 421,9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бюджета Тарангульского сельского округа за счет свободных остатков бюджетных средств, сложившихся на начало финансового года возврат неиспользованных целевых трансфертов, выделенных в 2024 финансовом году из районного бюджета в сумме 10,3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Тарангульского сельского округа расходы за счет свободных остатков бюджетных средств, сложившихся по состоянию на 1 января 2025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Тарангульского сельского округа на 2025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субвенций, из районного бюджета бюджету Тарангульского сельского округа в сумме 23 640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объемы целевых текущих трансфертов, выделенных из республиканского бюджета бюджету Тарангульского сельского округа Есильского района Северо-Казахстанской области,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2025-2027 годы".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целевых текущих трансфертов, выделенных из районного бюджета бюджету Тарангульского сельского округа Есильского района Северо-Казахстанской области,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2025-2027годы".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23/374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2025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23/374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23/374</w:t>
            </w:r>
          </w:p>
        </w:tc>
      </w:tr>
    </w:tbl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23/374</w:t>
            </w:r>
          </w:p>
        </w:tc>
      </w:tr>
    </w:tbl>
    <w:bookmarkStart w:name="z5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