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d712" w14:textId="862d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Корнеевского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Корнеевского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- 128 546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- 2 420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- 104 440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- 135 570,6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- 7 024,6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- 7 024,6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- 7 024,6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Корнеевского сельского округа возврат целевых текущих трансфертов, выделенных из районного бюджета в сумме 0,4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Корнеевского сельского округа расходы за счет свободных остатков бюджетных средств, сложившихся на начало финансового года в сумме 7 024,6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Корнеевского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Корнеевского сельского округа в сумме 25 202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Корнеевского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Корнеевского сельского округа Есильского района Северо-Казахстанской области на 2025 год поступление целевых трансфертов из областного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Корнеевка Корнеевского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Корнеевского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Корнеевского дома культуры;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в населенных пунктах;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