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784d" w14:textId="2dc7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Булакского сельского округа Есильского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декабря 2024 года № 23/364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Булакского сельского округа Есильского района Северо-Казахстанской области на 2025-2027 годы согласно приложениям 1, 2, 3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- 43 507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- 5 416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- 426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- 37 665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- 44 306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- 799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- 799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Булакского сельского округа на 2025 год расходы за счет свободных остатков бюджетных средств, сложившихся на начало финансового года возврат неиспользованных целевых трансфертов выделенных в 2024 финансовом году из районного бюджета в сумме 0,6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Булакского сельского округа расходы за счет свободных остатков бюджетных средств, сложившихся на начало финансового года, в сумме 798,4 тысяч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Булакского сельского округа на 2025 год формируются в соответствии со статьей 52-1 Бюджетного Кодекса Республики Казахстан.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бюджетных субвенций из районного бюджета бюджету Булакского сельского округа в сумме 24 277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Булакского сельского округа Есильского района Северо-Казахстанской области на 2025 год объемы целевых текущих трансфертов, передаваемых из республиканского бюджета, в том числе: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Булакского сельского округа Есильского района Северо-Казахстанской области на 2025 год объемы целевых текущих трансфертов передаваемых из областного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Булак Есильского района Северо 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областного бюджета определяется решением акима Булакского сельского округа Есильского района Северо-Казахстанской области "О реализации решения маслихата Есильского района "Об утверждении бюджета Булакского сельского округа Есильского района Северо-Казахстанской области на 2025-2027 годы.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республиканского бюджета определяется решением акима Булакского сельского округа Есильского района Северо-Казахстанской области "О реализации решения маслихата Есильского района "Об утверждении бюджета Булакского сельского округа Есильского района Северо-Казахстанской области на 2025-2027 годы".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Булакского сельского округа Есильского района Северо-Казахстанской области на 2025 год объемы целевых текущих трансфертов, передаваемых из районного бюджета, в том числе: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текущие расходы;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населеных пунктах;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буртовка несанкционированных свалок.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районного бюджета определяется решением акима Булакского сельского округа Есильского района Северо-Казахстанской области "О реализации решения маслихата Есильского района "Об утверждении бюджета Булакского сельского округа Есильского района Северо-Казахстанской области на 2025-2027 годы".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23/364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Есильского района Северо-Казахстанской области на 2025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24/382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санитарных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средный ремонт автомобильных дорог в городах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23/364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Есильского района Северо-Казахстанской области на 2026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с доходов, не облагаемых у источника выплаты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санитарных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23/364</w:t>
            </w:r>
          </w:p>
        </w:tc>
      </w:tr>
    </w:tbl>
    <w:bookmarkStart w:name="z5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Есильского района Северо-Казахстанской области на 2027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с доходов, не облагаемых у источника выплаты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санитарных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23/364</w:t>
            </w:r>
          </w:p>
        </w:tc>
      </w:tr>
    </w:tbl>
    <w:bookmarkStart w:name="z6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2025 года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24/382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