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49ec" w14:textId="f104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- 51 484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- 46 246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Амангельдинского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0,8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26 860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2025-2027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