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0ee3" w14:textId="74c0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9 февраля 2024 года № 13/196 "Об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Есильскому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декабря 2024 года № 23/353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9 февраля 2024 года № 13/196 "Об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Есильскому району Северо-Казахстанской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февраля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13/196 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сбор, транспортировку, сортировку и захоронение твердых бытовых отходов по Есильскому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