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3897" w14:textId="e5f3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11/175 "Об утверждении бюджета Николаевского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2024 года № 23/350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2024-2026 годы" от 27 декабря 2023 года № 11/175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- 67 752,9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- 6 844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- 3 535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- 57 373,9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- 69 700,2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- 1 947,3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- 1 947,3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- 1 947,3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5,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Николаевского сельского округа Есильского района Северо-Казахстанской области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