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14dd" w14:textId="5cf1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11/170 "Об утверждении бюджета Волошинского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2024 года № 23/349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2023 года № 11/170 "Об утверждении бюджета Волошинского сельского округа Есильского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Волошинского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- 250 239,1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- 244 001,1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- 250 748,1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250 239,1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Волошинского сельского округа Есильского района Северо-Казахстанской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