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efbc" w14:textId="c44e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11/166 "Об утверждении бюджета Алматинского сельского округа Есильского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25 ноября 2024 года № 22/328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2024-2026 годы" от 27 декабря 2023 года № 11/166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2024-2026 годы,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- 29 415,8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- 4 404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- 25 011,8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- 29 553,6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- 137,8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- 137,8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- 137,8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11/166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