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3299" w14:textId="b363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11/175 "Об утверждении бюджета Николаевского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октября 2024 года № 21/313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2024-2026 годы" от 27 декабря 2024 года № 11/175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- 67 729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- 8 044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- 3 535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- 56 150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- 69 676,3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- 1 947,3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- 1 947,3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- 1 947,3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