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3757" w14:textId="5c43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декабря 2023 года № 11/175 "Об утверждении бюджета Николаевского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августа 2024 года № 19/292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Николаевского сельского округа Есильского района Северо-Казахстанской области на 2024-2026 годы" от 27 декабря 2023 года № 11/175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Николаевского сельского округа Есильского района Северо-Казахстанской области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- 65 359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- 5 674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- 3 535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- 56 150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- 67 306,3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- 1 947,3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- 1 947,3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- 1 947,3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11/175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Есильского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неиспользование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центра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1 947,3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