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9b56" w14:textId="d7e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11/180 "Об утверждении бюджета Явленского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августа 2024 года № 19/287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2024-2026 годы" от 27 декабря 2023 года № 11/180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2024-2026 годы согласно приложению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- 1 238 220,9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- 624 738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- 1 709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- 611 219,9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- 1 268 938,8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