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2fb5" w14:textId="24f2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11/169 "Об утверждении бюджета Булакского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15 августа 2024 года № 19/286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Булакского сельского округа Есильского района Северо-Казахстанской области на 2024-2026 годы" от 27 декабря 2023 года № 11/169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Булакского сельского округа Есильского района Северо-Казахстанской области на 2024-2026 годы,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- 37 448,3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- 4 653,3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- 166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- 32 629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- 37 544,8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- 96,5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11/169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санитарных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функционирование автомобильных дорог в городах районного значения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 поселках,сельских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