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1278" w14:textId="9c21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11/168 "Об утверждении бюджета Бескудукского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5 июля 2024 года № 18/272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Бескудукского сельского округа Есильского района Северо-Казахстанской области на 2024-2026 годы" от 27 декабря 2023 года № 11/168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Бескудукского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- 27 596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- 6 225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- 1 456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- 19 915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- 28 306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- 710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