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3360" w14:textId="7ec3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11/180 "Об утверждении бюджета Явленского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апреля 2024 года № 15/242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2024-2026 годы" от 27 декабря 2023 года № 11/180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2024-2026 годы согласно приложению 1,2,3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- 1 089 344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- 527 501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- 560 445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- 1 120 061,9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- 30 717,9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- 30 717,9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- 30 717,9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