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be3f" w14:textId="295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11/181 "Об утверждении бюджета Ясновского сельского округа Есильского района Северо-Казахстанской области"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2024-2026 годы" от 27 декабря 2023 года № 11/181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Ясновского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- 111 706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- 106 023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- 112 528,3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- 822,3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- 822,3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- 822,3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Предусмотреть в бюджете Ясновского сельского округа на 2024 год расходы за счет свободных остатков бюджетных средств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