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b26a" w14:textId="8e3b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11/177 "Об утверждении бюджета Покровского сельского округа Есильского района Северо-Казахстанской области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2024-2026 годы" от 27 декабря 2023 года № 11/177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Покровского сельского округа Есильского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- 50 271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- 10 079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- 40 192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- 52 794,6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- 2 523,6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Покровского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0,8 тысяч тенге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Покровского сельского округа расходы за счет свободных остатков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