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df45" w14:textId="b69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11/173 "Об утверждении бюджета Ильинского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2024-2026 годы" от 27 декабря 2023 года № 11/173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Ильинского сельского округа Есильского района Северо-Казахстанской области на 2024-2026 годы согласно приложениям 1, 2, 3,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- 270 258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- 7 187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- 263 071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- 270 373,7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- 115,7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Ильинского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0,4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Ильинского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