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a2b4" w14:textId="7a1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11/170 "Об утверждении бюджета Волошинского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2024-2026 годы" от 27 декабря 2023 года № 11/170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Волошинского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- 207 839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- 200 191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- 208 348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Волошинского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трансфертов, выделенных в 2023 финансовом году из районного бюджета в сумме 3,3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Волошинского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