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5661" w14:textId="cfc5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2023 года № 11/169 "Об утверждении бюджета Булакского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Булакского сельского округа Есильского района Северо-Казахстанской области на 2024-2026 годы" от 27 декабря 2023 года № 11/169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Булакского сельского округа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- 34 533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- 3 741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- 30 626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- 34 629,5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- 96,5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Булакского сельского округа на 2024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2023 финансовом году из областного бюджета в сумме 0,1 тысяч тенге, из районного бюджета в сумме 1,4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Булакского сельского округа расходы за счет свободных остатков бюджетных средств, сложившихся на начало финансового года, согласно приложению 4.";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Булакского сельского округа Есильского района Северо-Казахстанской области на 2024 год объемы целевых трансфертов выделенных из областного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вывоз снега из населенных пунктов Есильского района.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2024-2026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11/169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функционирование автомобильных дорог в городах районного значения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свободных остатков бюджетных средств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сложившихся на 1 января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